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305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</w:t>
      </w:r>
      <w:r>
        <w:rPr>
          <w:rFonts w:ascii="Times New Roman" w:eastAsia="Times New Roman" w:hAnsi="Times New Roman" w:cs="Times New Roman"/>
        </w:rPr>
        <w:t>1-2025-001067-48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марта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Джумагишиева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Джумагишиев</w:t>
      </w:r>
      <w:r>
        <w:rPr>
          <w:rFonts w:ascii="Times New Roman" w:eastAsia="Times New Roman" w:hAnsi="Times New Roman" w:cs="Times New Roman"/>
        </w:rPr>
        <w:t xml:space="preserve"> З.К.,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ХМАО-Югра, г. Сургут, </w:t>
      </w:r>
      <w:r>
        <w:rPr>
          <w:rStyle w:val="cat-UserDefinedgrp-36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 xml:space="preserve">рого установлен не позднее </w:t>
      </w:r>
      <w:r>
        <w:rPr>
          <w:rStyle w:val="cat-UserDefinedgrp-37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Джумагишиев</w:t>
      </w:r>
      <w:r>
        <w:rPr>
          <w:rFonts w:ascii="Times New Roman" w:eastAsia="Times New Roman" w:hAnsi="Times New Roman" w:cs="Times New Roman"/>
        </w:rPr>
        <w:t xml:space="preserve"> З.К.,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Джумагишиева</w:t>
      </w:r>
      <w:r>
        <w:rPr>
          <w:rFonts w:ascii="Times New Roman" w:eastAsia="Times New Roman" w:hAnsi="Times New Roman" w:cs="Times New Roman"/>
        </w:rPr>
        <w:t xml:space="preserve"> З.К.,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Джумагишиев</w:t>
      </w:r>
      <w:r>
        <w:rPr>
          <w:rFonts w:ascii="Times New Roman" w:eastAsia="Times New Roman" w:hAnsi="Times New Roman" w:cs="Times New Roman"/>
        </w:rPr>
        <w:t xml:space="preserve"> З.К.,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38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; выписка из Единого государственного реестра юридических лиц, справка о несвоевременном предоставлении декларации от </w:t>
      </w:r>
      <w:r>
        <w:rPr>
          <w:rStyle w:val="cat-UserDefinedgrp-16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Джумагишиев</w:t>
      </w:r>
      <w:r>
        <w:rPr>
          <w:rFonts w:ascii="Times New Roman" w:eastAsia="Times New Roman" w:hAnsi="Times New Roman" w:cs="Times New Roman"/>
        </w:rPr>
        <w:t xml:space="preserve"> З.К.,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Джумагишиев</w:t>
      </w:r>
      <w:r>
        <w:rPr>
          <w:rFonts w:ascii="Times New Roman" w:eastAsia="Times New Roman" w:hAnsi="Times New Roman" w:cs="Times New Roman"/>
        </w:rPr>
        <w:t xml:space="preserve"> З.К.,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Джумагишиева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9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</w:rPr>
        <w:t>министративного штрафа в сумме 5</w:t>
      </w:r>
      <w:r>
        <w:rPr>
          <w:rFonts w:ascii="Times New Roman" w:eastAsia="Times New Roman" w:hAnsi="Times New Roman" w:cs="Times New Roman"/>
        </w:rPr>
        <w:t>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0412365400675003052515183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Style w:val="cat-UserDefinedgrp-40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8rplc-30">
    <w:name w:val="cat-UserDefined grp-38 rplc-30"/>
    <w:basedOn w:val="DefaultParagraphFont"/>
  </w:style>
  <w:style w:type="character" w:customStyle="1" w:styleId="cat-UserDefinedgrp-16rplc-32">
    <w:name w:val="cat-UserDefined grp-16 rplc-32"/>
    <w:basedOn w:val="DefaultParagraphFont"/>
  </w:style>
  <w:style w:type="character" w:customStyle="1" w:styleId="cat-UserDefinedgrp-39rplc-36">
    <w:name w:val="cat-UserDefined grp-39 rplc-36"/>
    <w:basedOn w:val="DefaultParagraphFont"/>
  </w:style>
  <w:style w:type="character" w:customStyle="1" w:styleId="cat-UserDefinedgrp-40rplc-48">
    <w:name w:val="cat-UserDefined grp-40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